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152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9"/>
        <w:gridCol w:w="526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февраля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Соловьева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Респ.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8rplc-13"/>
          <w:rFonts w:ascii="Times New Roman" w:eastAsia="Times New Roman" w:hAnsi="Times New Roman" w:cs="Times New Roman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20.08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Соловьев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2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18810586240606081653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ч.2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Соловьев Д.О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Соловьева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Соловьева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30.01.205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1881088625092000</w:t>
      </w:r>
      <w:r>
        <w:rPr>
          <w:rFonts w:ascii="Times New Roman" w:eastAsia="Times New Roman" w:hAnsi="Times New Roman" w:cs="Times New Roman"/>
        </w:rPr>
        <w:t>8721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18810586240606081653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карточкой учета транспортного средства,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18810586240606081653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18.06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</w:rPr>
        <w:t>17.08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Соловьева Д.О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Соловьева </w:t>
      </w:r>
      <w:r>
        <w:rPr>
          <w:rStyle w:val="cat-UserDefinedgrp-31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0412365400805001522520152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83690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Sumgrp-19rplc-20">
    <w:name w:val="cat-Sum grp-19 rplc-20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71629-78C0-433B-818B-3E3F0DD3D16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